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David's Day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Sheep    </w:t>
      </w:r>
      <w:r>
        <w:t xml:space="preserve">   Dragon    </w:t>
      </w:r>
      <w:r>
        <w:t xml:space="preserve">   Leek    </w:t>
      </w:r>
      <w:r>
        <w:t xml:space="preserve">   Daffodil    </w:t>
      </w:r>
      <w:r>
        <w:t xml:space="preserve">   Cawl    </w:t>
      </w:r>
      <w:r>
        <w:t xml:space="preserve">   Welsh Cakes    </w:t>
      </w:r>
      <w:r>
        <w:t xml:space="preserve">   Monastery    </w:t>
      </w:r>
      <w:r>
        <w:t xml:space="preserve">   Churches    </w:t>
      </w:r>
      <w:r>
        <w:t xml:space="preserve">   Dewi Sant    </w:t>
      </w:r>
      <w:r>
        <w:t xml:space="preserve">   Wales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David's Day Word search </dc:title>
  <dcterms:created xsi:type="dcterms:W3CDTF">2021-10-11T17:56:35Z</dcterms:created>
  <dcterms:modified xsi:type="dcterms:W3CDTF">2021-10-11T17:56:35Z</dcterms:modified>
</cp:coreProperties>
</file>