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Davids class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MJ    </w:t>
      </w:r>
      <w:r>
        <w:t xml:space="preserve">   Jacob    </w:t>
      </w:r>
      <w:r>
        <w:t xml:space="preserve">   Alfie    </w:t>
      </w:r>
      <w:r>
        <w:t xml:space="preserve">   Mabel    </w:t>
      </w:r>
      <w:r>
        <w:t xml:space="preserve">   Ruby    </w:t>
      </w:r>
      <w:r>
        <w:t xml:space="preserve">   Nancy    </w:t>
      </w:r>
      <w:r>
        <w:t xml:space="preserve">   Scarlett    </w:t>
      </w:r>
      <w:r>
        <w:t xml:space="preserve">   Molly    </w:t>
      </w:r>
      <w:r>
        <w:t xml:space="preserve">   Oscar    </w:t>
      </w:r>
      <w:r>
        <w:t xml:space="preserve">   Poppy    </w:t>
      </w:r>
      <w:r>
        <w:t xml:space="preserve">   Esme    </w:t>
      </w:r>
      <w:r>
        <w:t xml:space="preserve">   Emily J    </w:t>
      </w:r>
      <w:r>
        <w:t xml:space="preserve">   Jessie    </w:t>
      </w:r>
      <w:r>
        <w:t xml:space="preserve">   Kaci    </w:t>
      </w:r>
      <w:r>
        <w:t xml:space="preserve">   Mia    </w:t>
      </w:r>
      <w:r>
        <w:t xml:space="preserve">   Emily    </w:t>
      </w:r>
      <w:r>
        <w:t xml:space="preserve">   Ella    </w:t>
      </w:r>
      <w:r>
        <w:t xml:space="preserve">   Olly    </w:t>
      </w:r>
      <w:r>
        <w:t xml:space="preserve">   Finlay    </w:t>
      </w:r>
      <w:r>
        <w:t xml:space="preserve">   Chloe    </w:t>
      </w:r>
      <w:r>
        <w:t xml:space="preserve">   Maddi    </w:t>
      </w:r>
      <w:r>
        <w:t xml:space="preserve">   Hope    </w:t>
      </w:r>
      <w:r>
        <w:t xml:space="preserve">   Evie    </w:t>
      </w:r>
      <w:r>
        <w:t xml:space="preserve">   Lucy    </w:t>
      </w:r>
      <w:r>
        <w:t xml:space="preserve">   Arthur    </w:t>
      </w:r>
      <w:r>
        <w:t xml:space="preserve">   Juliette    </w:t>
      </w:r>
      <w:r>
        <w:t xml:space="preserve">   Iris    </w:t>
      </w:r>
      <w:r>
        <w:t xml:space="preserve">   Seb    </w:t>
      </w:r>
      <w:r>
        <w:t xml:space="preserve">   Meg    </w:t>
      </w:r>
      <w:r>
        <w:t xml:space="preserve">   Robert    </w:t>
      </w:r>
      <w:r>
        <w:t xml:space="preserve">   Annabel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Davids class 2018</dc:title>
  <dcterms:created xsi:type="dcterms:W3CDTF">2021-10-11T17:55:54Z</dcterms:created>
  <dcterms:modified xsi:type="dcterms:W3CDTF">2021-10-11T17:55:54Z</dcterms:modified>
</cp:coreProperties>
</file>