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Denys Church Bells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Ben does this on the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scientist who invented the telephone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Bell Ringing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Quasimodo spent a lot of time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family event where bells are rung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bell can be used to exercise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sound of a door bell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hits the bell to make the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bell is popular at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sound of bells ringing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Denys Church Bells</dc:title>
  <dcterms:created xsi:type="dcterms:W3CDTF">2021-10-11T17:54:44Z</dcterms:created>
  <dcterms:modified xsi:type="dcterms:W3CDTF">2021-10-11T17:54:44Z</dcterms:modified>
</cp:coreProperties>
</file>