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Edmundsbury Cathedral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Enterprises    </w:t>
      </w:r>
      <w:r>
        <w:t xml:space="preserve">   Vestry    </w:t>
      </w:r>
      <w:r>
        <w:t xml:space="preserve">   Discovery    </w:t>
      </w:r>
      <w:r>
        <w:t xml:space="preserve">   Chapter    </w:t>
      </w:r>
      <w:r>
        <w:t xml:space="preserve">   Treasury    </w:t>
      </w:r>
      <w:r>
        <w:t xml:space="preserve">   Remembrance    </w:t>
      </w:r>
      <w:r>
        <w:t xml:space="preserve">   Pilgrims    </w:t>
      </w:r>
      <w:r>
        <w:t xml:space="preserve">   Tourist    </w:t>
      </w:r>
      <w:r>
        <w:t xml:space="preserve">   Volunteers    </w:t>
      </w:r>
      <w:r>
        <w:t xml:space="preserve">   Prayer    </w:t>
      </w:r>
      <w:r>
        <w:t xml:space="preserve">   Abbey    </w:t>
      </w:r>
      <w:r>
        <w:t xml:space="preserve">   Choir    </w:t>
      </w:r>
      <w:r>
        <w:t xml:space="preserve">   Belltower    </w:t>
      </w:r>
      <w:r>
        <w:t xml:space="preserve">   Evensong    </w:t>
      </w:r>
      <w:r>
        <w:t xml:space="preserve">   Edmundsbury    </w:t>
      </w:r>
      <w:r>
        <w:t xml:space="preserve">   Tower    </w:t>
      </w:r>
      <w:r>
        <w:t xml:space="preserve">   Transept    </w:t>
      </w:r>
      <w:r>
        <w:t xml:space="preserve">   Organ    </w:t>
      </w:r>
      <w:r>
        <w:t xml:space="preserve">   Dean    </w:t>
      </w:r>
      <w:r>
        <w:t xml:space="preserve">   Canon    </w:t>
      </w:r>
      <w:r>
        <w:t xml:space="preserve">   Vergers    </w:t>
      </w:r>
      <w:r>
        <w:t xml:space="preserve">   Clerestory    </w:t>
      </w:r>
      <w:r>
        <w:t xml:space="preserve">   LEGO    </w:t>
      </w:r>
      <w:r>
        <w:t xml:space="preserve">   Santiago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Edmundsbury Cathedral</dc:title>
  <dcterms:created xsi:type="dcterms:W3CDTF">2021-10-11T17:54:48Z</dcterms:created>
  <dcterms:modified xsi:type="dcterms:W3CDTF">2021-10-11T17:54:48Z</dcterms:modified>
</cp:coreProperties>
</file>