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Elizabeth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saint    </w:t>
      </w:r>
      <w:r>
        <w:t xml:space="preserve">   prayer    </w:t>
      </w:r>
      <w:r>
        <w:t xml:space="preserve">   portugal    </w:t>
      </w:r>
      <w:r>
        <w:t xml:space="preserve">   peacemaker    </w:t>
      </w:r>
      <w:r>
        <w:t xml:space="preserve">   olive branch    </w:t>
      </w:r>
      <w:r>
        <w:t xml:space="preserve">   king denis    </w:t>
      </w:r>
      <w:r>
        <w:t xml:space="preserve">   kind    </w:t>
      </w:r>
      <w:r>
        <w:t xml:space="preserve">   elizabeth    </w:t>
      </w:r>
      <w:r>
        <w:t xml:space="preserve">   dove    </w:t>
      </w:r>
      <w:r>
        <w:t xml:space="preserve">   church    </w:t>
      </w:r>
      <w:r>
        <w:t xml:space="preserve">   charity    </w:t>
      </w:r>
      <w:r>
        <w:t xml:space="preserve">   aragon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Elizabeth Word Search</dc:title>
  <dcterms:created xsi:type="dcterms:W3CDTF">2021-10-11T17:55:21Z</dcterms:created>
  <dcterms:modified xsi:type="dcterms:W3CDTF">2021-10-11T17:55:21Z</dcterms:modified>
</cp:coreProperties>
</file>