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Eugene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JOSEPH CREEK PAVILION    </w:t>
      </w:r>
      <w:r>
        <w:t xml:space="preserve">   ABORIGINAL    </w:t>
      </w:r>
      <w:r>
        <w:t xml:space="preserve">   WINE TASTING    </w:t>
      </w:r>
      <w:r>
        <w:t xml:space="preserve">   HOTEL    </w:t>
      </w:r>
      <w:r>
        <w:t xml:space="preserve">   ROCKY MOUNTAINS    </w:t>
      </w:r>
      <w:r>
        <w:t xml:space="preserve">   PURCELL    </w:t>
      </w:r>
      <w:r>
        <w:t xml:space="preserve">   ST MARY    </w:t>
      </w:r>
      <w:r>
        <w:t xml:space="preserve">   FISHER PEAK    </w:t>
      </w:r>
      <w:r>
        <w:t xml:space="preserve">   KTUNAXA    </w:t>
      </w:r>
      <w:r>
        <w:t xml:space="preserve">   CLUBHOUSE    </w:t>
      </w:r>
      <w:r>
        <w:t xml:space="preserve">   RV PARK    </w:t>
      </w:r>
      <w:r>
        <w:t xml:space="preserve">   GOLF    </w:t>
      </w:r>
      <w:r>
        <w:t xml:space="preserve">   CRANBROOK    </w:t>
      </w:r>
      <w:r>
        <w:t xml:space="preserve">   CASINO    </w:t>
      </w:r>
      <w:r>
        <w:t xml:space="preserve">   SMOKEHOUSE    </w:t>
      </w:r>
      <w:r>
        <w:t xml:space="preserve">   SILVER WATER SPA    </w:t>
      </w:r>
      <w:r>
        <w:t xml:space="preserve">   RESIDENTIAL SCHOOL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Eugene</dc:title>
  <dcterms:created xsi:type="dcterms:W3CDTF">2021-10-11T17:55:07Z</dcterms:created>
  <dcterms:modified xsi:type="dcterms:W3CDTF">2021-10-11T17:55:07Z</dcterms:modified>
</cp:coreProperties>
</file>