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 Francis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Merchant    </w:t>
      </w:r>
      <w:r>
        <w:t xml:space="preserve">   Nativity    </w:t>
      </w:r>
      <w:r>
        <w:t xml:space="preserve">   beggar    </w:t>
      </w:r>
      <w:r>
        <w:t xml:space="preserve">   October    </w:t>
      </w:r>
      <w:r>
        <w:t xml:space="preserve">   canonized    </w:t>
      </w:r>
      <w:r>
        <w:t xml:space="preserve">   stigmata    </w:t>
      </w:r>
      <w:r>
        <w:t xml:space="preserve">   Crusades    </w:t>
      </w:r>
      <w:r>
        <w:t xml:space="preserve">   wolves    </w:t>
      </w:r>
      <w:r>
        <w:t xml:space="preserve">   PoorClares    </w:t>
      </w:r>
      <w:r>
        <w:t xml:space="preserve">   LesserBrothers    </w:t>
      </w:r>
      <w:r>
        <w:t xml:space="preserve">   FriarsMinor    </w:t>
      </w:r>
      <w:r>
        <w:t xml:space="preserve">   disciples    </w:t>
      </w:r>
      <w:r>
        <w:t xml:space="preserve">   poverty    </w:t>
      </w:r>
      <w:r>
        <w:t xml:space="preserve">   knighthood    </w:t>
      </w:r>
      <w:r>
        <w:t xml:space="preserve">   Assisi    </w:t>
      </w:r>
      <w:r>
        <w:t xml:space="preserve">   prisoner    </w:t>
      </w:r>
      <w:r>
        <w:t xml:space="preserve">   Saint    </w:t>
      </w:r>
      <w:r>
        <w:t xml:space="preserve">   Franciscans    </w:t>
      </w:r>
      <w:r>
        <w:t xml:space="preserve">   monks    </w:t>
      </w:r>
      <w:r>
        <w:t xml:space="preserve">   birds    </w:t>
      </w:r>
      <w:r>
        <w:t xml:space="preserve">   animals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Francis </dc:title>
  <dcterms:created xsi:type="dcterms:W3CDTF">2021-10-11T17:56:22Z</dcterms:created>
  <dcterms:modified xsi:type="dcterms:W3CDTF">2021-10-11T17:56:22Z</dcterms:modified>
</cp:coreProperties>
</file>