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St. Francis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Francis' father was ______ of him because he gave up being rich.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Francis received _______ from God instructing him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Francis looks to _____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Francis lived alone by himself and he was considered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is a companion of Francis.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Francis was able to spread the word of God as well as share his mission by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real world, people are showing _____ just as they did in Francis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Anyone following in Francis' footsteps would need to ______their life to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Francis had wounds in his hands known as the _______ just as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 of St Francis live on the Hill in Rochester 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Francis went through a great _________ in which he changed his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Francis often worried about creating a ___ image for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Francis' ______ did not like the name given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People would ______ Francis just as his father did because of the way he chose to live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Francis was kind to these people who were 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Francis would _____ to the poor what little amount he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show the life and miracles of St. Francis through the art work that is around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people practicing the way of Francis in a large community is called__________.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Francis _____ a leper.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Francis lived a life working for the greater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 of the Franciscan Orders are all slightly different from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garnment that St. Francis wore?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a more likely way to God than non-poverty.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means "to be sorry about"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has a connection to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13th century, the ______ person could not move up or down in the social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willing and open as well as dedicated to living a simple life with the attention on God is having what kind of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Being known as "lesser brothers," the group based on Francis is called Friars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Francis initially wanted _____ in his life before he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"days of ___" is similar to the experience of Francis.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Francis</dc:title>
  <dcterms:created xsi:type="dcterms:W3CDTF">2021-10-11T17:56:27Z</dcterms:created>
  <dcterms:modified xsi:type="dcterms:W3CDTF">2021-10-11T17:56:27Z</dcterms:modified>
</cp:coreProperties>
</file>