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was captured and became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St. Francis' occupation?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birds flew to heaven and made the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told Francis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St. Francis the patron saint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 could tame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years before he died, he received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Francis took a vow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 Francis Feast day is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</dc:title>
  <dcterms:created xsi:type="dcterms:W3CDTF">2021-10-11T17:55:17Z</dcterms:created>
  <dcterms:modified xsi:type="dcterms:W3CDTF">2021-10-11T17:55:17Z</dcterms:modified>
</cp:coreProperties>
</file>