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Francis of Assisi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love    </w:t>
      </w:r>
      <w:r>
        <w:t xml:space="preserve">   compassion    </w:t>
      </w:r>
      <w:r>
        <w:t xml:space="preserve">   literal    </w:t>
      </w:r>
      <w:r>
        <w:t xml:space="preserve">   nature    </w:t>
      </w:r>
      <w:r>
        <w:t xml:space="preserve">   speak to animals    </w:t>
      </w:r>
      <w:r>
        <w:t xml:space="preserve">   crusade    </w:t>
      </w:r>
      <w:r>
        <w:t xml:space="preserve">   two    </w:t>
      </w:r>
      <w:r>
        <w:t xml:space="preserve">   order    </w:t>
      </w:r>
      <w:r>
        <w:t xml:space="preserve">   monks    </w:t>
      </w:r>
      <w:r>
        <w:t xml:space="preserve">   sick and poor    </w:t>
      </w:r>
      <w:r>
        <w:t xml:space="preserve">   disappear    </w:t>
      </w:r>
      <w:r>
        <w:t xml:space="preserve">   glory    </w:t>
      </w:r>
      <w:r>
        <w:t xml:space="preserve">   young siner    </w:t>
      </w:r>
      <w:r>
        <w:t xml:space="preserve">   wealthy    </w:t>
      </w:r>
      <w:r>
        <w:t xml:space="preserve">   ecology    </w:t>
      </w:r>
      <w:r>
        <w:t xml:space="preserve">   merchants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 of Assisi</dc:title>
  <dcterms:created xsi:type="dcterms:W3CDTF">2021-10-11T17:56:06Z</dcterms:created>
  <dcterms:modified xsi:type="dcterms:W3CDTF">2021-10-11T17:56:06Z</dcterms:modified>
</cp:coreProperties>
</file>