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Francis of Assisi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stigmata    </w:t>
      </w:r>
      <w:r>
        <w:t xml:space="preserve">   soldier    </w:t>
      </w:r>
      <w:r>
        <w:t xml:space="preserve">   simple    </w:t>
      </w:r>
      <w:r>
        <w:t xml:space="preserve">   Seville    </w:t>
      </w:r>
      <w:r>
        <w:t xml:space="preserve">   humble    </w:t>
      </w:r>
      <w:r>
        <w:t xml:space="preserve">   love    </w:t>
      </w:r>
      <w:r>
        <w:t xml:space="preserve">   Clare    </w:t>
      </w:r>
      <w:r>
        <w:t xml:space="preserve">   saint    </w:t>
      </w:r>
      <w:r>
        <w:t xml:space="preserve">   creche    </w:t>
      </w:r>
      <w:r>
        <w:t xml:space="preserve">   wolf    </w:t>
      </w:r>
      <w:r>
        <w:t xml:space="preserve">   fish    </w:t>
      </w:r>
      <w:r>
        <w:t xml:space="preserve">   rabbit    </w:t>
      </w:r>
      <w:r>
        <w:t xml:space="preserve">   bird    </w:t>
      </w:r>
      <w:r>
        <w:t xml:space="preserve">   gentle    </w:t>
      </w:r>
      <w:r>
        <w:t xml:space="preserve">   Franciscan    </w:t>
      </w:r>
      <w:r>
        <w:t xml:space="preserve">   Assisi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Francis of Assisi</dc:title>
  <dcterms:created xsi:type="dcterms:W3CDTF">2021-10-11T17:55:00Z</dcterms:created>
  <dcterms:modified xsi:type="dcterms:W3CDTF">2021-10-11T17:55:00Z</dcterms:modified>
</cp:coreProperties>
</file>