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Francis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Francis abandoned his life to live a life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Francis was also known because he loved animals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 had a vision from God to help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did Francis go to battle against when he was 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Saint Francis is best known for establishing the ____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Francis and his followers travel to get the approval from the Pope?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Francis preached to people about the life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Saint Francis feast day is on _____ 4th.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was Francis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Francis helped a woman named ___ start the Order of the Poor Ladies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of Assisi</dc:title>
  <dcterms:created xsi:type="dcterms:W3CDTF">2021-10-11T17:56:18Z</dcterms:created>
  <dcterms:modified xsi:type="dcterms:W3CDTF">2021-10-11T17:56:18Z</dcterms:modified>
</cp:coreProperties>
</file>