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Francis of Assisi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piece of clothing can identify with all orders of St. Francis?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Franciscan Orders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brother built the basilica in memory of Francis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pop canonized Francis?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Franciscan value of striving for peace?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years after the death of Francis did it take for him to become a saint?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Francis want to bring to all creatures?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what month is the feast day of St. Francis?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Francis travel to the Holy Lands to meet during the crusades?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Francis have a love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the occupation of Francis'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was St. Francis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what church was Francis originally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was the the leader of the Poor Clare's?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Francis the patron saint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order formed made of only women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church did Francis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Franciscan value of simplicity and by being content that God creates all that is needed for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life did Francis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Franciscan Value of seeing/thinking through the eyes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Franciscan value of recognizing the contributions that people can make with their talent and shared 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Franciscan Value of contributing to the well being of a community through individual talents?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family was Clare born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of the church that Francis Repaired?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Francis endure for the last two years of his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followers did Francis have after his first year of preaching?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According to Francis, what was the best way to set an example?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Francis enjoy doing when he was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did Francis work to discover what God's will was for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does Francis embrace when he is mocked by Assisians?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Francis of Assisi</dc:title>
  <dcterms:created xsi:type="dcterms:W3CDTF">2021-10-11T17:56:32Z</dcterms:created>
  <dcterms:modified xsi:type="dcterms:W3CDTF">2021-10-11T17:56:32Z</dcterms:modified>
</cp:coreProperties>
</file>