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Francis of Assisi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jesus    </w:t>
      </w:r>
      <w:r>
        <w:t xml:space="preserve">   journey    </w:t>
      </w:r>
      <w:r>
        <w:t xml:space="preserve">   baptised    </w:t>
      </w:r>
      <w:r>
        <w:t xml:space="preserve">   Italy    </w:t>
      </w:r>
      <w:r>
        <w:t xml:space="preserve">   Assisi    </w:t>
      </w:r>
      <w:r>
        <w:t xml:space="preserve">   creation    </w:t>
      </w:r>
      <w:r>
        <w:t xml:space="preserve">   simple    </w:t>
      </w:r>
      <w:r>
        <w:t xml:space="preserve">   nature    </w:t>
      </w:r>
      <w:r>
        <w:t xml:space="preserve">   soldier    </w:t>
      </w:r>
      <w:r>
        <w:t xml:space="preserve">   prisoner    </w:t>
      </w:r>
      <w:r>
        <w:t xml:space="preserve">   pets    </w:t>
      </w:r>
      <w:r>
        <w:t xml:space="preserve">   beggars    </w:t>
      </w:r>
      <w:r>
        <w:t xml:space="preserve">   god    </w:t>
      </w:r>
      <w:r>
        <w:t xml:space="preserve">   animals    </w:t>
      </w:r>
      <w:r>
        <w:t xml:space="preserve">   giovanni    </w:t>
      </w:r>
      <w:r>
        <w:t xml:space="preserve">   richparents    </w:t>
      </w:r>
      <w:r>
        <w:t xml:space="preserve">   environment    </w:t>
      </w:r>
      <w:r>
        <w:t xml:space="preserve">   saint    </w:t>
      </w:r>
      <w:r>
        <w:t xml:space="preserve">   parton    </w:t>
      </w:r>
      <w:r>
        <w:t xml:space="preserve">   Francis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Francis of Assisi</dc:title>
  <dcterms:created xsi:type="dcterms:W3CDTF">2021-10-12T20:56:59Z</dcterms:created>
  <dcterms:modified xsi:type="dcterms:W3CDTF">2021-10-12T20:56:59Z</dcterms:modified>
</cp:coreProperties>
</file>