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Francis of Assisi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Assisi    </w:t>
      </w:r>
      <w:r>
        <w:t xml:space="preserve">   Italy    </w:t>
      </w:r>
      <w:r>
        <w:t xml:space="preserve">   Patron Saint    </w:t>
      </w:r>
      <w:r>
        <w:t xml:space="preserve">   Ecology    </w:t>
      </w:r>
      <w:r>
        <w:t xml:space="preserve">   Gospel    </w:t>
      </w:r>
      <w:r>
        <w:t xml:space="preserve">   Preaching    </w:t>
      </w:r>
      <w:r>
        <w:t xml:space="preserve">   Conversion    </w:t>
      </w:r>
      <w:r>
        <w:t xml:space="preserve">   Canonized    </w:t>
      </w:r>
      <w:r>
        <w:t xml:space="preserve">   Tau    </w:t>
      </w:r>
      <w:r>
        <w:t xml:space="preserve">   Cross    </w:t>
      </w:r>
      <w:r>
        <w:t xml:space="preserve">   Founder    </w:t>
      </w:r>
      <w:r>
        <w:t xml:space="preserve">   Animals    </w:t>
      </w:r>
      <w:r>
        <w:t xml:space="preserve">   Merchants    </w:t>
      </w:r>
      <w:r>
        <w:t xml:space="preserve">   Franciscan Order    </w:t>
      </w:r>
      <w:r>
        <w:t xml:space="preserve">   Sacred    </w:t>
      </w:r>
      <w:r>
        <w:t xml:space="preserve">   St. Clare    </w:t>
      </w:r>
      <w:r>
        <w:t xml:space="preserve">   St. Dominic    </w:t>
      </w:r>
      <w:r>
        <w:t xml:space="preserve">   Mount Alvernia    </w:t>
      </w:r>
      <w:r>
        <w:t xml:space="preserve">   St. Francis of Assisi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of Assisi Word Search</dc:title>
  <dcterms:created xsi:type="dcterms:W3CDTF">2021-10-11T17:56:30Z</dcterms:created>
  <dcterms:modified xsi:type="dcterms:W3CDTF">2021-10-11T17:56:30Z</dcterms:modified>
</cp:coreProperties>
</file>