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 Francis of Assisi and/or Pope Francis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Assisi    </w:t>
      </w:r>
      <w:r>
        <w:t xml:space="preserve">   Beautiful    </w:t>
      </w:r>
      <w:r>
        <w:t xml:space="preserve">   Christ    </w:t>
      </w:r>
      <w:r>
        <w:t xml:space="preserve">   Christmas    </w:t>
      </w:r>
      <w:r>
        <w:t xml:space="preserve">   Francis    </w:t>
      </w:r>
      <w:r>
        <w:t xml:space="preserve">   God    </w:t>
      </w:r>
      <w:r>
        <w:t xml:space="preserve">   Grace    </w:t>
      </w:r>
      <w:r>
        <w:t xml:space="preserve">   Human    </w:t>
      </w:r>
      <w:r>
        <w:t xml:space="preserve">   Jesus    </w:t>
      </w:r>
      <w:r>
        <w:t xml:space="preserve">   Lord    </w:t>
      </w:r>
      <w:r>
        <w:t xml:space="preserve">   Malala    </w:t>
      </w:r>
      <w:r>
        <w:t xml:space="preserve">   Mercy    </w:t>
      </w:r>
      <w:r>
        <w:t xml:space="preserve">   Mother Teresa    </w:t>
      </w:r>
      <w:r>
        <w:t xml:space="preserve">   Perfect    </w:t>
      </w:r>
      <w:r>
        <w:t xml:space="preserve">   Pope    </w:t>
      </w:r>
      <w:r>
        <w:t xml:space="preserve">   Poverty    </w:t>
      </w:r>
      <w:r>
        <w:t xml:space="preserve">   seven days    </w:t>
      </w:r>
      <w:r>
        <w:t xml:space="preserve">   St Augustines    </w:t>
      </w:r>
      <w:r>
        <w:t xml:space="preserve">   two genisis stories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Francis of Assisi and/or Pope Francis</dc:title>
  <dcterms:created xsi:type="dcterms:W3CDTF">2021-10-11T17:55:12Z</dcterms:created>
  <dcterms:modified xsi:type="dcterms:W3CDTF">2021-10-11T17:55:12Z</dcterms:modified>
</cp:coreProperties>
</file>