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St. George, Harry Potter and Religion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Cappadocia    </w:t>
      </w:r>
      <w:r>
        <w:t xml:space="preserve">   Cernunnos    </w:t>
      </w:r>
      <w:r>
        <w:t xml:space="preserve">   Christianity    </w:t>
      </w:r>
      <w:r>
        <w:t xml:space="preserve">   Diocletian    </w:t>
      </w:r>
      <w:r>
        <w:t xml:space="preserve">   Draconite    </w:t>
      </w:r>
      <w:r>
        <w:t xml:space="preserve">   Dragons    </w:t>
      </w:r>
      <w:r>
        <w:t xml:space="preserve">   Jesus Christ    </w:t>
      </w:r>
      <w:r>
        <w:t xml:space="preserve">   King Maker    </w:t>
      </w:r>
      <w:r>
        <w:t xml:space="preserve">   Lily    </w:t>
      </w:r>
      <w:r>
        <w:t xml:space="preserve">   Martyr    </w:t>
      </w:r>
      <w:r>
        <w:t xml:space="preserve">   Maximian    </w:t>
      </w:r>
      <w:r>
        <w:t xml:space="preserve">   Religious Persecution    </w:t>
      </w:r>
      <w:r>
        <w:t xml:space="preserve">   Silene    </w:t>
      </w:r>
      <w:r>
        <w:t xml:space="preserve">   St. Geroge    </w:t>
      </w:r>
      <w:r>
        <w:t xml:space="preserve">   Stag    </w:t>
      </w:r>
      <w:r>
        <w:t xml:space="preserve">   Virgin Mary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George, Harry Potter and Religion</dc:title>
  <dcterms:created xsi:type="dcterms:W3CDTF">2021-10-11T17:54:50Z</dcterms:created>
  <dcterms:modified xsi:type="dcterms:W3CDTF">2021-10-11T17:54:50Z</dcterms:modified>
</cp:coreProperties>
</file>