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Georges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the stories of his martyrdom, where was Saint George executed for refusing to abandon Christianity in the year 303?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St. Georges Golf Club was home to The Open in 2011, in which English town is it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cross on the flag of St.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English chivalric club, set up by Edward III, invokes Saint George?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English playwright was born on St. George's Day and died on it 52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English king first adopted the Saint George emblem of a red cross on a white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George is also patron of the Scout movement, who founded this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English royal residence houses the St. George's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Saint George's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medal awarded for civilian bravery has an inscription displaying George slaying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played George Russell, the lead character in the 1960's sit-com "George And The Dragon"?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was George said to have slain?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Georges Day</dc:title>
  <dcterms:created xsi:type="dcterms:W3CDTF">2021-10-11T17:56:04Z</dcterms:created>
  <dcterms:modified xsi:type="dcterms:W3CDTF">2021-10-11T17:56:04Z</dcterms:modified>
</cp:coreProperties>
</file>