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Georges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which borders England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 George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on English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on English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hymn is often sung to celebrate St Georges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was St George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wave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 George is the patron saint of which boys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 Saint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Nationality of people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national flower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used before the first name of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St Georges Day falls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Georges Day Crossword</dc:title>
  <dcterms:created xsi:type="dcterms:W3CDTF">2021-10-11T17:56:06Z</dcterms:created>
  <dcterms:modified xsi:type="dcterms:W3CDTF">2021-10-11T17:56:06Z</dcterms:modified>
</cp:coreProperties>
</file>