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 George's great save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cross    </w:t>
      </w:r>
      <w:r>
        <w:t xml:space="preserve">   dragon    </w:t>
      </w:r>
      <w:r>
        <w:t xml:space="preserve">   horse    </w:t>
      </w:r>
      <w:r>
        <w:t xml:space="preserve">   king    </w:t>
      </w:r>
      <w:r>
        <w:t xml:space="preserve">   knight    </w:t>
      </w:r>
      <w:r>
        <w:t xml:space="preserve">   lake    </w:t>
      </w:r>
      <w:r>
        <w:t xml:space="preserve">   pottery    </w:t>
      </w:r>
      <w:r>
        <w:t xml:space="preserve">   princess    </w:t>
      </w:r>
      <w:r>
        <w:t xml:space="preserve">   sacrificed    </w:t>
      </w:r>
      <w:r>
        <w:t xml:space="preserve">   spear    </w:t>
      </w:r>
      <w:r>
        <w:t xml:space="preserve">   st george    </w:t>
      </w:r>
      <w:r>
        <w:t xml:space="preserve">   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George's great save </dc:title>
  <dcterms:created xsi:type="dcterms:W3CDTF">2021-10-11T17:56:08Z</dcterms:created>
  <dcterms:modified xsi:type="dcterms:W3CDTF">2021-10-11T17:56:08Z</dcterms:modified>
</cp:coreProperties>
</file>