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Ives Rangers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skegness    </w:t>
      </w:r>
      <w:r>
        <w:t xml:space="preserve">   millwall    </w:t>
      </w:r>
      <w:r>
        <w:t xml:space="preserve">   goalkick    </w:t>
      </w:r>
      <w:r>
        <w:t xml:space="preserve">   corner    </w:t>
      </w:r>
      <w:r>
        <w:t xml:space="preserve">   goal    </w:t>
      </w:r>
      <w:r>
        <w:t xml:space="preserve">   watford    </w:t>
      </w:r>
      <w:r>
        <w:t xml:space="preserve">   wolves    </w:t>
      </w:r>
      <w:r>
        <w:t xml:space="preserve">   realmadrid    </w:t>
      </w:r>
      <w:r>
        <w:t xml:space="preserve">   barcelona    </w:t>
      </w:r>
      <w:r>
        <w:t xml:space="preserve">   bluesocks    </w:t>
      </w:r>
      <w:r>
        <w:t xml:space="preserve">   cambridgeunited    </w:t>
      </w:r>
      <w:r>
        <w:t xml:space="preserve">   norwich    </w:t>
      </w:r>
      <w:r>
        <w:t xml:space="preserve">   chelsea    </w:t>
      </w:r>
      <w:r>
        <w:t xml:space="preserve">   liverpool    </w:t>
      </w:r>
      <w:r>
        <w:t xml:space="preserve">   tottenhamhotspur    </w:t>
      </w:r>
      <w:r>
        <w:t xml:space="preserve">   arsenal    </w:t>
      </w:r>
      <w:r>
        <w:t xml:space="preserve">   westham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Ives Rangers Word Search</dc:title>
  <dcterms:created xsi:type="dcterms:W3CDTF">2021-10-11T17:55:59Z</dcterms:created>
  <dcterms:modified xsi:type="dcterms:W3CDTF">2021-10-11T17:55:59Z</dcterms:modified>
</cp:coreProperties>
</file>