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St. Jane Frances de Chantal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St. Jane Frances'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did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Patron Saint?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the Congregation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Feast Day?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her spiritual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form of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Name: St. Jane _______ de Chantal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vow was particularly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her husband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Jane Frances de Chantal</dc:title>
  <dcterms:created xsi:type="dcterms:W3CDTF">2021-10-11T17:55:54Z</dcterms:created>
  <dcterms:modified xsi:type="dcterms:W3CDTF">2021-10-11T17:55:54Z</dcterms:modified>
</cp:coreProperties>
</file>