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Jay's Mind Benders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Bible Matthew was an Apostle &amp; an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group that proclaims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vowels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our Parish .....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Hail Holy Queen. Mother of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72 ......... Avenue, Bosmont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Sacrament Most Holy, O Sacrament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on the altar where we read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who is the joint fete being held ........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Gospel today is from the Book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Remember Most ........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recently built in the Committee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2nd Reading today is from the book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St. Joseph's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reading today is from the book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youngest PPC Chairperson in the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Bishop in Johannesburg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arise &amp; go to my ...... (the Psalm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bruce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that we use to follow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prayer group that prays for those affected by addiction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Fr. Joseph 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Fr. Uzo's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priest that built St. Jay's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Father, Son and Holy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.....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Priest at St. Jay's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 the way ".. route"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Jay's Mind Benders</dc:title>
  <dcterms:created xsi:type="dcterms:W3CDTF">2021-10-11T17:56:11Z</dcterms:created>
  <dcterms:modified xsi:type="dcterms:W3CDTF">2021-10-11T17:56:11Z</dcterms:modified>
</cp:coreProperties>
</file>