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 John 1:1-5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And the ______________ was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things were _________ by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And the Life was the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Made that ______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And the darkness ______________ it not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And the light shinneth in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____________________ was the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And __________  Him was not any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____________ was in the beginning with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Him was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And the Word was with 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John 1:1-5</dc:title>
  <dcterms:created xsi:type="dcterms:W3CDTF">2021-10-11T17:54:46Z</dcterms:created>
  <dcterms:modified xsi:type="dcterms:W3CDTF">2021-10-11T17:54:46Z</dcterms:modified>
</cp:coreProperties>
</file>