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John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we beheld?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all men through him might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John could not do with Jesus shoes?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Law given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that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man has seen ___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was made___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gospels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Him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John the Baptist came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light 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of his fulness have all we received, and grace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Phillip, Andrew and Peter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John's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only begotten Son is in the ______of the Father, he hath declared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say to Phillip?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the life was the light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darkness_______ it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John and his brother's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Grace and truth came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sent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the Baptist was sent to bear witness of that_______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many as received him, to them gave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gospel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was the author of how many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beginning was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bare witness of Whom?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John 1</dc:title>
  <dcterms:created xsi:type="dcterms:W3CDTF">2021-10-11T17:55:37Z</dcterms:created>
  <dcterms:modified xsi:type="dcterms:W3CDTF">2021-10-11T17:55:37Z</dcterms:modified>
</cp:coreProperties>
</file>