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John The Apostle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 Cecilia    </w:t>
      </w:r>
      <w:r>
        <w:t xml:space="preserve">   St Katharine    </w:t>
      </w:r>
      <w:r>
        <w:t xml:space="preserve">   St Aidan    </w:t>
      </w:r>
      <w:r>
        <w:t xml:space="preserve">   New Testament    </w:t>
      </w:r>
      <w:r>
        <w:t xml:space="preserve">   Galilean    </w:t>
      </w:r>
      <w:r>
        <w:t xml:space="preserve">   martyr    </w:t>
      </w:r>
      <w:r>
        <w:t xml:space="preserve">   Passover    </w:t>
      </w:r>
      <w:r>
        <w:t xml:space="preserve">   love    </w:t>
      </w:r>
      <w:r>
        <w:t xml:space="preserve">   disciples    </w:t>
      </w:r>
      <w:r>
        <w:t xml:space="preserve">   Zebedee    </w:t>
      </w:r>
      <w:r>
        <w:t xml:space="preserve">   Christianity    </w:t>
      </w:r>
      <w:r>
        <w:t xml:space="preserve">   Last Supper    </w:t>
      </w:r>
      <w:r>
        <w:t xml:space="preserve">   Divine    </w:t>
      </w:r>
      <w:r>
        <w:t xml:space="preserve">   Evangelist    </w:t>
      </w:r>
      <w:r>
        <w:t xml:space="preserve">   apostle    </w:t>
      </w:r>
      <w:r>
        <w:t xml:space="preserve">   St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John The Apostle</dc:title>
  <dcterms:created xsi:type="dcterms:W3CDTF">2021-10-11T17:55:26Z</dcterms:created>
  <dcterms:modified xsi:type="dcterms:W3CDTF">2021-10-11T17:55:26Z</dcterms:modified>
</cp:coreProperties>
</file>