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John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CPR    </w:t>
      </w:r>
      <w:r>
        <w:t xml:space="preserve">   Wounds    </w:t>
      </w:r>
      <w:r>
        <w:t xml:space="preserve">   Lacerations    </w:t>
      </w:r>
      <w:r>
        <w:t xml:space="preserve">   Firstaid    </w:t>
      </w:r>
      <w:r>
        <w:t xml:space="preserve">   Cadets    </w:t>
      </w:r>
      <w:r>
        <w:t xml:space="preserve">   Uniform    </w:t>
      </w:r>
      <w:r>
        <w:t xml:space="preserve">   Epipen    </w:t>
      </w:r>
      <w:r>
        <w:t xml:space="preserve">   Graze    </w:t>
      </w:r>
      <w:r>
        <w:t xml:space="preserve">   Blood    </w:t>
      </w:r>
      <w:r>
        <w:t xml:space="preserve">   Documentation    </w:t>
      </w:r>
      <w:r>
        <w:t xml:space="preserve">   Sling    </w:t>
      </w:r>
      <w:r>
        <w:t xml:space="preserve">   Competitions    </w:t>
      </w:r>
      <w:r>
        <w:t xml:space="preserve">   Duties    </w:t>
      </w:r>
      <w:r>
        <w:t xml:space="preserve">   StJohn    </w:t>
      </w:r>
      <w:r>
        <w:t xml:space="preserve">   Fracture    </w:t>
      </w:r>
      <w:r>
        <w:t xml:space="preserve">   Burn    </w:t>
      </w:r>
      <w:r>
        <w:t xml:space="preserve">   Bandage    </w:t>
      </w:r>
      <w:r>
        <w:t xml:space="preserve">   Defibrillation    </w:t>
      </w:r>
      <w:r>
        <w:t xml:space="preserve">   Circulation    </w:t>
      </w:r>
      <w:r>
        <w:t xml:space="preserve">   Breathing    </w:t>
      </w:r>
      <w:r>
        <w:t xml:space="preserve">   Airway    </w:t>
      </w:r>
      <w:r>
        <w:t xml:space="preserve">   Help    </w:t>
      </w:r>
      <w:r>
        <w:t xml:space="preserve">   Response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 Word Search</dc:title>
  <dcterms:created xsi:type="dcterms:W3CDTF">2021-10-11T17:55:03Z</dcterms:created>
  <dcterms:modified xsi:type="dcterms:W3CDTF">2021-10-11T17:55:03Z</dcterms:modified>
</cp:coreProperties>
</file>