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John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New    </w:t>
      </w:r>
      <w:r>
        <w:t xml:space="preserve">   New Zealand    </w:t>
      </w:r>
      <w:r>
        <w:t xml:space="preserve">   Chocolate    </w:t>
      </w:r>
      <w:r>
        <w:t xml:space="preserve">   Armadillos    </w:t>
      </w:r>
      <w:r>
        <w:t xml:space="preserve">   Alligators    </w:t>
      </w:r>
      <w:r>
        <w:t xml:space="preserve">   Invertebrates    </w:t>
      </w:r>
      <w:r>
        <w:t xml:space="preserve">   Lion King    </w:t>
      </w:r>
      <w:r>
        <w:t xml:space="preserve">   Porirua    </w:t>
      </w:r>
      <w:r>
        <w:t xml:space="preserve">   Masterton    </w:t>
      </w:r>
      <w:r>
        <w:t xml:space="preserve">   Featherston    </w:t>
      </w:r>
      <w:r>
        <w:t xml:space="preserve">   First    </w:t>
      </w:r>
      <w:r>
        <w:t xml:space="preserve">   aid    </w:t>
      </w:r>
      <w:r>
        <w:t xml:space="preserve">   Missy    </w:t>
      </w:r>
      <w:r>
        <w:t xml:space="preserve">   Ben    </w:t>
      </w:r>
      <w:r>
        <w:t xml:space="preserve">   FirstAid    </w:t>
      </w:r>
      <w:r>
        <w:t xml:space="preserve">   Zoo    </w:t>
      </w:r>
      <w:r>
        <w:t xml:space="preserve">   Richard    </w:t>
      </w:r>
      <w:r>
        <w:t xml:space="preserve">   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John Wordsearch</dc:title>
  <dcterms:created xsi:type="dcterms:W3CDTF">2021-10-11T17:55:37Z</dcterms:created>
  <dcterms:modified xsi:type="dcterms:W3CDTF">2021-10-11T17:55:37Z</dcterms:modified>
</cp:coreProperties>
</file>