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John Worldwide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Zimbabwe    </w:t>
      </w:r>
      <w:r>
        <w:t xml:space="preserve">   Zambia    </w:t>
      </w:r>
      <w:r>
        <w:t xml:space="preserve">   Uganda    </w:t>
      </w:r>
      <w:r>
        <w:t xml:space="preserve">   Tobago    </w:t>
      </w:r>
      <w:r>
        <w:t xml:space="preserve">   Trinidad    </w:t>
      </w:r>
      <w:r>
        <w:t xml:space="preserve">   Tanzania    </w:t>
      </w:r>
      <w:r>
        <w:t xml:space="preserve">   Swaziland    </w:t>
      </w:r>
      <w:r>
        <w:t xml:space="preserve">   Sri Lanka    </w:t>
      </w:r>
      <w:r>
        <w:t xml:space="preserve">   Solomon Islands    </w:t>
      </w:r>
      <w:r>
        <w:t xml:space="preserve">   Singapore    </w:t>
      </w:r>
      <w:r>
        <w:t xml:space="preserve">   St Lucia    </w:t>
      </w:r>
      <w:r>
        <w:t xml:space="preserve">   Ireland    </w:t>
      </w:r>
      <w:r>
        <w:t xml:space="preserve">   Papua new guinea    </w:t>
      </w:r>
      <w:r>
        <w:t xml:space="preserve">   Pakistan    </w:t>
      </w:r>
      <w:r>
        <w:t xml:space="preserve">   Nigeria    </w:t>
      </w:r>
      <w:r>
        <w:t xml:space="preserve">   Gambia    </w:t>
      </w:r>
      <w:r>
        <w:t xml:space="preserve">   Montserrat    </w:t>
      </w:r>
      <w:r>
        <w:t xml:space="preserve">   Mauritius    </w:t>
      </w:r>
      <w:r>
        <w:t xml:space="preserve">   Malta    </w:t>
      </w:r>
      <w:r>
        <w:t xml:space="preserve">   Malaysia    </w:t>
      </w:r>
      <w:r>
        <w:t xml:space="preserve">   Malawi    </w:t>
      </w:r>
      <w:r>
        <w:t xml:space="preserve">   Kenya    </w:t>
      </w:r>
      <w:r>
        <w:t xml:space="preserve">   Jamacia    </w:t>
      </w:r>
      <w:r>
        <w:t xml:space="preserve">   India    </w:t>
      </w:r>
      <w:r>
        <w:t xml:space="preserve">   Hong Kong    </w:t>
      </w:r>
      <w:r>
        <w:t xml:space="preserve">   Guyana    </w:t>
      </w:r>
      <w:r>
        <w:t xml:space="preserve">   Grenada    </w:t>
      </w:r>
      <w:r>
        <w:t xml:space="preserve">   Gilbraltar    </w:t>
      </w:r>
      <w:r>
        <w:t xml:space="preserve">   Ghana    </w:t>
      </w:r>
      <w:r>
        <w:t xml:space="preserve">   FIJI    </w:t>
      </w:r>
      <w:r>
        <w:t xml:space="preserve">   Dominica    </w:t>
      </w:r>
      <w:r>
        <w:t xml:space="preserve">   Cyprus    </w:t>
      </w:r>
      <w:r>
        <w:t xml:space="preserve">   Bermuda    </w:t>
      </w:r>
      <w:r>
        <w:t xml:space="preserve">   Barbados    </w:t>
      </w:r>
      <w:r>
        <w:t xml:space="preserve">   Barbuda    </w:t>
      </w:r>
      <w:r>
        <w:t xml:space="preserve">   Antigua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Worldwide</dc:title>
  <dcterms:created xsi:type="dcterms:W3CDTF">2021-10-11T17:55:42Z</dcterms:created>
  <dcterms:modified xsi:type="dcterms:W3CDTF">2021-10-11T17:55:42Z</dcterms:modified>
</cp:coreProperties>
</file>