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Johns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United Reformed    </w:t>
      </w:r>
      <w:r>
        <w:t xml:space="preserve">   Trinity    </w:t>
      </w:r>
      <w:r>
        <w:t xml:space="preserve">   St Mary's    </w:t>
      </w:r>
      <w:r>
        <w:t xml:space="preserve">   St Laurence    </w:t>
      </w:r>
      <w:r>
        <w:t xml:space="preserve">   St John's    </w:t>
      </w:r>
      <w:r>
        <w:t xml:space="preserve">   St Francis    </w:t>
      </w:r>
      <w:r>
        <w:t xml:space="preserve">   Sawley Baptist    </w:t>
      </w:r>
      <w:r>
        <w:t xml:space="preserve">   Salvation Army    </w:t>
      </w:r>
      <w:r>
        <w:t xml:space="preserve">   Oasis    </w:t>
      </w:r>
      <w:r>
        <w:t xml:space="preserve">   New Testament Church of God    </w:t>
      </w:r>
      <w:r>
        <w:t xml:space="preserve">   New Sawley Methodist    </w:t>
      </w:r>
      <w:r>
        <w:t xml:space="preserve">   Long Eaton Baptist    </w:t>
      </w:r>
      <w:r>
        <w:t xml:space="preserve">   Christchurch    </w:t>
      </w:r>
      <w:r>
        <w:t xml:space="preserve">   All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Johns Church</dc:title>
  <dcterms:created xsi:type="dcterms:W3CDTF">2021-10-11T17:55:20Z</dcterms:created>
  <dcterms:modified xsi:type="dcterms:W3CDTF">2021-10-11T17:55:20Z</dcterms:modified>
</cp:coreProperties>
</file>