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Worker    </w:t>
      </w:r>
      <w:r>
        <w:t xml:space="preserve">   Saint    </w:t>
      </w:r>
      <w:r>
        <w:t xml:space="preserve">   Mary    </w:t>
      </w:r>
      <w:r>
        <w:t xml:space="preserve">   Joseph    </w:t>
      </w:r>
      <w:r>
        <w:t xml:space="preserve">   Jesus    </w:t>
      </w:r>
      <w:r>
        <w:t xml:space="preserve">   Isreal    </w:t>
      </w:r>
      <w:r>
        <w:t xml:space="preserve">   Husband    </w:t>
      </w:r>
      <w:r>
        <w:t xml:space="preserve">   Holy family    </w:t>
      </w:r>
      <w:r>
        <w:t xml:space="preserve">   Father    </w:t>
      </w:r>
      <w:r>
        <w:t xml:space="preserve">   Faith    </w:t>
      </w:r>
      <w:r>
        <w:t xml:space="preserve">   Carpenter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Joseph</dc:title>
  <dcterms:created xsi:type="dcterms:W3CDTF">2021-10-11T17:56:04Z</dcterms:created>
  <dcterms:modified xsi:type="dcterms:W3CDTF">2021-10-11T17:56:04Z</dcterms:modified>
</cp:coreProperties>
</file>