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God    </w:t>
      </w:r>
      <w:r>
        <w:t xml:space="preserve">   faithful    </w:t>
      </w:r>
      <w:r>
        <w:t xml:space="preserve">   promise    </w:t>
      </w:r>
      <w:r>
        <w:t xml:space="preserve">   father    </w:t>
      </w:r>
      <w:r>
        <w:t xml:space="preserve">   husband    </w:t>
      </w:r>
      <w:r>
        <w:t xml:space="preserve">   Jerusalem    </w:t>
      </w:r>
      <w:r>
        <w:t xml:space="preserve">   Bethlehem    </w:t>
      </w:r>
      <w:r>
        <w:t xml:space="preserve">   carpenter    </w:t>
      </w:r>
      <w:r>
        <w:t xml:space="preserve">   day    </w:t>
      </w:r>
      <w:r>
        <w:t xml:space="preserve">   feast    </w:t>
      </w:r>
      <w:r>
        <w:t xml:space="preserve">   March    </w:t>
      </w:r>
      <w:r>
        <w:t xml:space="preserve">   jesus    </w:t>
      </w:r>
      <w:r>
        <w:t xml:space="preserve">   mary    </w:t>
      </w:r>
      <w:r>
        <w:t xml:space="preserve">   st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Joseph</dc:title>
  <dcterms:created xsi:type="dcterms:W3CDTF">2021-10-11T17:55:57Z</dcterms:created>
  <dcterms:modified xsi:type="dcterms:W3CDTF">2021-10-11T17:55:57Z</dcterms:modified>
</cp:coreProperties>
</file>