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Joseph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Imposing building of worship within a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musical instrument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within a Cathedral and is used for smaller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where a priest says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 Cathedral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Cathedrals face this to symbolize the risen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portion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Vow someone makes when wanting to join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window of beautiful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are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 a priest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a Catholic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Mass to bless oils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 Crossword Puzzle</dc:title>
  <dcterms:created xsi:type="dcterms:W3CDTF">2021-10-11T17:56:45Z</dcterms:created>
  <dcterms:modified xsi:type="dcterms:W3CDTF">2021-10-11T17:56:45Z</dcterms:modified>
</cp:coreProperties>
</file>