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Joseph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God    </w:t>
      </w:r>
      <w:r>
        <w:t xml:space="preserve">   Cookies    </w:t>
      </w:r>
      <w:r>
        <w:t xml:space="preserve">   Bread    </w:t>
      </w:r>
      <w:r>
        <w:t xml:space="preserve">   Faith    </w:t>
      </w:r>
      <w:r>
        <w:t xml:space="preserve">   Sicily    </w:t>
      </w:r>
      <w:r>
        <w:t xml:space="preserve">   Family    </w:t>
      </w:r>
      <w:r>
        <w:t xml:space="preserve">   Jesus    </w:t>
      </w:r>
      <w:r>
        <w:t xml:space="preserve">   Mary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Joseph Table</dc:title>
  <dcterms:created xsi:type="dcterms:W3CDTF">2021-10-11T17:55:59Z</dcterms:created>
  <dcterms:modified xsi:type="dcterms:W3CDTF">2021-10-11T17:55:59Z</dcterms:modified>
</cp:coreProperties>
</file>