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Joseph's Day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Italy, Spain and Portugal St. Joseph,s day is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people wear on this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that happens on this day in Italy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cookie eaten that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in Italy the Feast started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placed on the St. Joseph's table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survived the drought in Sicily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on the table to represent sawdust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Italian pastry eaten on this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appears on the St. Joseph's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good luck in getting a husband.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foods  on the table represent</w:t>
            </w:r>
          </w:p>
        </w:tc>
      </w:tr>
    </w:tbl>
    <w:p>
      <w:pPr>
        <w:pStyle w:val="WordBankSmall"/>
      </w:pPr>
      <w:r>
        <w:t xml:space="preserve">   Lemons    </w:t>
      </w:r>
      <w:r>
        <w:t xml:space="preserve">   Red    </w:t>
      </w:r>
      <w:r>
        <w:t xml:space="preserve">   Zeppoles    </w:t>
      </w:r>
      <w:r>
        <w:t xml:space="preserve">   FIg    </w:t>
      </w:r>
      <w:r>
        <w:t xml:space="preserve">   Parade    </w:t>
      </w:r>
      <w:r>
        <w:t xml:space="preserve">   Sicily    </w:t>
      </w:r>
      <w:r>
        <w:t xml:space="preserve">   breadcrumbs    </w:t>
      </w:r>
      <w:r>
        <w:t xml:space="preserve">   fava beans    </w:t>
      </w:r>
      <w:r>
        <w:t xml:space="preserve">   Meat    </w:t>
      </w:r>
      <w:r>
        <w:t xml:space="preserve">   Fathers Day    </w:t>
      </w:r>
      <w:r>
        <w:t xml:space="preserve">   Food    </w:t>
      </w:r>
      <w:r>
        <w:t xml:space="preserve">   luck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Joseph's Day Puzzle</dc:title>
  <dcterms:created xsi:type="dcterms:W3CDTF">2021-10-11T17:56:01Z</dcterms:created>
  <dcterms:modified xsi:type="dcterms:W3CDTF">2021-10-11T17:56:01Z</dcterms:modified>
</cp:coreProperties>
</file>