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Lawrence lowlands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Arctic archipelago    </w:t>
      </w:r>
      <w:r>
        <w:t xml:space="preserve">   Arctic lowlands    </w:t>
      </w:r>
      <w:r>
        <w:t xml:space="preserve">   Asparagus    </w:t>
      </w:r>
      <w:r>
        <w:t xml:space="preserve">   Brockville    </w:t>
      </w:r>
      <w:r>
        <w:t xml:space="preserve">   Cherries    </w:t>
      </w:r>
      <w:r>
        <w:t xml:space="preserve">   Climate    </w:t>
      </w:r>
      <w:r>
        <w:t xml:space="preserve">   Continental climate    </w:t>
      </w:r>
      <w:r>
        <w:t xml:space="preserve">   Crops    </w:t>
      </w:r>
      <w:r>
        <w:t xml:space="preserve">   Farming    </w:t>
      </w:r>
      <w:r>
        <w:t xml:space="preserve">   Flat land    </w:t>
      </w:r>
      <w:r>
        <w:t xml:space="preserve">   Glaciation    </w:t>
      </w:r>
      <w:r>
        <w:t xml:space="preserve">   Great lakes    </w:t>
      </w:r>
      <w:r>
        <w:t xml:space="preserve">   Manufacturing    </w:t>
      </w:r>
      <w:r>
        <w:t xml:space="preserve">   Minerals    </w:t>
      </w:r>
      <w:r>
        <w:t xml:space="preserve">   Mining    </w:t>
      </w:r>
      <w:r>
        <w:t xml:space="preserve">   Montreal    </w:t>
      </w:r>
      <w:r>
        <w:t xml:space="preserve">   Niagra falls    </w:t>
      </w:r>
      <w:r>
        <w:t xml:space="preserve">   Oak    </w:t>
      </w:r>
      <w:r>
        <w:t xml:space="preserve">   Ottawa    </w:t>
      </w:r>
      <w:r>
        <w:t xml:space="preserve">   Peaches    </w:t>
      </w:r>
      <w:r>
        <w:t xml:space="preserve">   Quebec    </w:t>
      </w:r>
      <w:r>
        <w:t xml:space="preserve">   Rich soil    </w:t>
      </w:r>
      <w:r>
        <w:t xml:space="preserve">   Rock    </w:t>
      </w:r>
      <w:r>
        <w:t xml:space="preserve">   Souther ontario    </w:t>
      </w:r>
      <w:r>
        <w:t xml:space="preserve">   St Lawrence lowlands    </w:t>
      </w:r>
      <w:r>
        <w:t xml:space="preserve">   St Lawrence river    </w:t>
      </w:r>
      <w:r>
        <w:t xml:space="preserve">   Tomatoes    </w:t>
      </w:r>
      <w:r>
        <w:t xml:space="preserve">   Toronto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Lawrence lowlands</dc:title>
  <dcterms:created xsi:type="dcterms:W3CDTF">2021-10-11T17:55:36Z</dcterms:created>
  <dcterms:modified xsi:type="dcterms:W3CDTF">2021-10-11T17:55:36Z</dcterms:modified>
</cp:coreProperties>
</file>