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 Louis Blues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faceoff    </w:t>
      </w:r>
      <w:r>
        <w:t xml:space="preserve">   roughing    </w:t>
      </w:r>
      <w:r>
        <w:t xml:space="preserve">   powerplay    </w:t>
      </w:r>
      <w:r>
        <w:t xml:space="preserve">   hooking    </w:t>
      </w:r>
      <w:r>
        <w:t xml:space="preserve">   offside    </w:t>
      </w:r>
      <w:r>
        <w:t xml:space="preserve">   breakaway    </w:t>
      </w:r>
      <w:r>
        <w:t xml:space="preserve">   penalty box    </w:t>
      </w:r>
      <w:r>
        <w:t xml:space="preserve">   slapshot    </w:t>
      </w:r>
      <w:r>
        <w:t xml:space="preserve">   referee    </w:t>
      </w:r>
      <w:r>
        <w:t xml:space="preserve">   offense    </w:t>
      </w:r>
      <w:r>
        <w:t xml:space="preserve">   defense    </w:t>
      </w:r>
      <w:r>
        <w:t xml:space="preserve">   skating    </w:t>
      </w:r>
      <w:r>
        <w:t xml:space="preserve">   boards    </w:t>
      </w:r>
      <w:r>
        <w:t xml:space="preserve">   checking    </w:t>
      </w:r>
      <w:r>
        <w:t xml:space="preserve">   icing    </w:t>
      </w:r>
      <w:r>
        <w:t xml:space="preserve">   Puck    </w:t>
      </w:r>
      <w:r>
        <w:t xml:space="preserve">   goal    </w:t>
      </w:r>
      <w:r>
        <w:t xml:space="preserve">   hockey    </w:t>
      </w:r>
      <w:r>
        <w:t xml:space="preserve">   Brayden Schenn    </w:t>
      </w:r>
      <w:r>
        <w:t xml:space="preserve">   Zach Sanford    </w:t>
      </w:r>
      <w:r>
        <w:t xml:space="preserve">   Tyler Bozak    </w:t>
      </w:r>
      <w:r>
        <w:t xml:space="preserve">   Robert Thomas    </w:t>
      </w:r>
      <w:r>
        <w:t xml:space="preserve">   Jake Allen    </w:t>
      </w:r>
      <w:r>
        <w:t xml:space="preserve">   David Peron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Louis Blues</dc:title>
  <dcterms:created xsi:type="dcterms:W3CDTF">2021-10-11T17:56:40Z</dcterms:created>
  <dcterms:modified xsi:type="dcterms:W3CDTF">2021-10-11T17:56:40Z</dcterms:modified>
</cp:coreProperties>
</file>