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Louis Cardinals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Kwang Hyun Kim    </w:t>
      </w:r>
      <w:r>
        <w:t xml:space="preserve">   Matt Carpenter    </w:t>
      </w:r>
      <w:r>
        <w:t xml:space="preserve">   Paul DeJong    </w:t>
      </w:r>
      <w:r>
        <w:t xml:space="preserve">   Edmundo Sosa    </w:t>
      </w:r>
      <w:r>
        <w:t xml:space="preserve">   Nolan Arenado    </w:t>
      </w:r>
      <w:r>
        <w:t xml:space="preserve">   Paul Goldschmidt    </w:t>
      </w:r>
      <w:r>
        <w:t xml:space="preserve">   Tommy Edman    </w:t>
      </w:r>
      <w:r>
        <w:t xml:space="preserve">   Dylan Carlson    </w:t>
      </w:r>
      <w:r>
        <w:t xml:space="preserve">   Johan Oviedo    </w:t>
      </w:r>
      <w:r>
        <w:t xml:space="preserve">   Yadier Molina    </w:t>
      </w:r>
      <w:r>
        <w:t xml:space="preserve">   Harrison Bader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Louis Cardinals</dc:title>
  <dcterms:created xsi:type="dcterms:W3CDTF">2021-10-11T17:56:56Z</dcterms:created>
  <dcterms:modified xsi:type="dcterms:W3CDTF">2021-10-11T17:56:56Z</dcterms:modified>
</cp:coreProperties>
</file>