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Louis Streets and Metal Detecting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 _n_ _c__ _i_y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F_ _ _ _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 _ _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 r _ _ _ d _ a _ _ _ c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 h_ _ s_ _ _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 i_  _ a_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t_ _ _ _t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k_ e_ _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s_ _ _e_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s_ _n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in_ _ _t_ _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_on_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p_ _ _ _b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c_ _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a_ _a_i_e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_ r o a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_ _ _ _r_ _i_ _ _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_i_ _ _ _ n_e_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_ _n_l_ 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_o_ _s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 _ _ _ e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 _ a_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 _ l _ _ _ p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_e_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c_ o _ _ _ a_k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c_ _he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 _l_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_h _ _ t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O_ _ _I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_a_n_ _ _c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m_r_ _n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 _ _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s_ _s_ _ _v_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p_ _ s_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_o _ _ l_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h_l_ _ a_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b_r_ _r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_ i _ g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_a_ _ _t_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_ _r_ _u_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_h_ _e_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g_i_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_o_c_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Louis Streets and Metal Detecting</dc:title>
  <dcterms:created xsi:type="dcterms:W3CDTF">2021-10-11T17:56:33Z</dcterms:created>
  <dcterms:modified xsi:type="dcterms:W3CDTF">2021-10-11T17:56:33Z</dcterms:modified>
</cp:coreProperties>
</file>