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St. Lucia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Bread    </w:t>
      </w:r>
      <w:r>
        <w:t xml:space="preserve">   Buns    </w:t>
      </w:r>
      <w:r>
        <w:t xml:space="preserve">   Candles    </w:t>
      </w:r>
      <w:r>
        <w:t xml:space="preserve">   Christian    </w:t>
      </w:r>
      <w:r>
        <w:t xml:space="preserve">   Christmas    </w:t>
      </w:r>
      <w:r>
        <w:t xml:space="preserve">   Cookies    </w:t>
      </w:r>
      <w:r>
        <w:t xml:space="preserve">   Crown    </w:t>
      </w:r>
      <w:r>
        <w:t xml:space="preserve">   December    </w:t>
      </w:r>
      <w:r>
        <w:t xml:space="preserve">   Gifts    </w:t>
      </w:r>
      <w:r>
        <w:t xml:space="preserve">   Gingerbread    </w:t>
      </w:r>
      <w:r>
        <w:t xml:space="preserve">   Lanterns    </w:t>
      </w:r>
      <w:r>
        <w:t xml:space="preserve">   Lights    </w:t>
      </w:r>
      <w:r>
        <w:t xml:space="preserve">   Santa    </w:t>
      </w:r>
      <w:r>
        <w:t xml:space="preserve">   Songs    </w:t>
      </w:r>
      <w:r>
        <w:t xml:space="preserve">   Soup    </w:t>
      </w:r>
      <w:r>
        <w:t xml:space="preserve">   Swedish    </w:t>
      </w:r>
      <w:r>
        <w:t xml:space="preserve">   Sweeden    </w:t>
      </w:r>
      <w:r>
        <w:t xml:space="preserve">   White Gowns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Lucia Day</dc:title>
  <dcterms:created xsi:type="dcterms:W3CDTF">2021-10-11T17:55:11Z</dcterms:created>
  <dcterms:modified xsi:type="dcterms:W3CDTF">2021-10-11T17:55:11Z</dcterms:modified>
</cp:coreProperties>
</file>