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Lucie Elementary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behavior    </w:t>
      </w:r>
      <w:r>
        <w:t xml:space="preserve">   bus    </w:t>
      </w:r>
      <w:r>
        <w:t xml:space="preserve">   cafeteria    </w:t>
      </w:r>
      <w:r>
        <w:t xml:space="preserve">   champs    </w:t>
      </w:r>
      <w:r>
        <w:t xml:space="preserve">   classroom    </w:t>
      </w:r>
      <w:r>
        <w:t xml:space="preserve">   dismissal    </w:t>
      </w:r>
      <w:r>
        <w:t xml:space="preserve">   expectations    </w:t>
      </w:r>
      <w:r>
        <w:t xml:space="preserve">   hallway    </w:t>
      </w:r>
      <w:r>
        <w:t xml:space="preserve">   handwashing    </w:t>
      </w:r>
      <w:r>
        <w:t xml:space="preserve">   homeroom    </w:t>
      </w:r>
      <w:r>
        <w:t xml:space="preserve">   homework    </w:t>
      </w:r>
      <w:r>
        <w:t xml:space="preserve">   masks    </w:t>
      </w:r>
      <w:r>
        <w:t xml:space="preserve">   procedures    </w:t>
      </w:r>
      <w:r>
        <w:t xml:space="preserve">   respect    </w:t>
      </w:r>
      <w:r>
        <w:t xml:space="preserve">   rules    </w:t>
      </w:r>
      <w:r>
        <w:t xml:space="preserve">   school    </w:t>
      </w:r>
      <w:r>
        <w:t xml:space="preserve">   silent    </w:t>
      </w:r>
      <w:r>
        <w:t xml:space="preserve">   stars    </w:t>
      </w:r>
      <w:r>
        <w:t xml:space="preserve">   student    </w:t>
      </w:r>
      <w:r>
        <w:t xml:space="preserve">   success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Lucie Elementary</dc:title>
  <dcterms:created xsi:type="dcterms:W3CDTF">2021-10-11T17:56:31Z</dcterms:created>
  <dcterms:modified xsi:type="dcterms:W3CDTF">2021-10-11T17:56:31Z</dcterms:modified>
</cp:coreProperties>
</file>