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Lucy's Home for Girl's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that was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that always tried to please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happy with girls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girls smashed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Mirabella went at the end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Jeannette wore this at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girls communicated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number of Stages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girls lived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place where the girls met their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girl's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girls did from bunk to bunk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girls had a hard time becoming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dance the girls had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Mirabella ate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Lucy's Home for Girl's</dc:title>
  <dcterms:created xsi:type="dcterms:W3CDTF">2021-11-09T03:43:07Z</dcterms:created>
  <dcterms:modified xsi:type="dcterms:W3CDTF">2021-11-09T03:43:07Z</dcterms:modified>
</cp:coreProperties>
</file>