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"St. Lucy's Home for Girls Raised by Wolves"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pertaining to the delusion in which one imagines oneself to be a wolf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place where bees are kept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female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male Roman Catholic religious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avoided deliberately and especially habitually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single step or degree in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hairy; shaggy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some Christian churches who has special duties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state of being out of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any condition or place of temporary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unsophisticated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states of being taught to live a normal and productive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portion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excluded, by general consent, from society, friendship, conversation, privileges,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brought up or reared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feeling of confusion, doubt, or nervousness caused by being in a place (such as a foreign country) that is very different from what you are used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conventional requirements for social behavior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"St. Lucy's Home for Girls Raised by Wolves" Vocabulary</dc:title>
  <dcterms:created xsi:type="dcterms:W3CDTF">2021-10-10T23:51:16Z</dcterms:created>
  <dcterms:modified xsi:type="dcterms:W3CDTF">2021-10-10T23:51:16Z</dcterms:modified>
</cp:coreProperties>
</file>