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Lucy's Home for Girls Raised by Wolves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(an animal) using only two legs for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speaking two languages fluently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 cruelty or brutality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a sharp contortion in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persistently avoid, ignore, or reject through antipathy or caution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grant or bestow (title, degree, benefit, or right)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exclude someone from a society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make someone lose their sense of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divine rule to be observed strictly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physical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of the neck or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natural ability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for hair or fur to stand upright away from the skin, especially in anger or fear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restored someone to health or normal life by training and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or place where something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or state of suffering inhabited by the souls of sinners who are expiating their sins before going to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causing one to feel unsettled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stimulate physiologically or mentally to an excessive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deduce or conclude from evidence and reasoning rather than from explicit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lacking energy; indifferent;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summary of the principles of Christian religion in the form of questions and answers, used for the instruction of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young female cow that has not borne a calf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perplexed and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perfect happiness, great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priest or religious leader, especially a Christian or Muslim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make something suitable for a new use or purpose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Lucy's Home for Girls Raised by Wolves</dc:title>
  <dcterms:created xsi:type="dcterms:W3CDTF">2021-10-11T17:55:50Z</dcterms:created>
  <dcterms:modified xsi:type="dcterms:W3CDTF">2021-10-11T17:55:50Z</dcterms:modified>
</cp:coreProperties>
</file>