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Luke 12:13-21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years    </w:t>
      </w:r>
      <w:r>
        <w:t xml:space="preserve">   God    </w:t>
      </w:r>
      <w:r>
        <w:t xml:space="preserve">   rich    </w:t>
      </w:r>
      <w:r>
        <w:t xml:space="preserve">   night    </w:t>
      </w:r>
      <w:r>
        <w:t xml:space="preserve">   treasure    </w:t>
      </w:r>
      <w:r>
        <w:t xml:space="preserve">   required    </w:t>
      </w:r>
      <w:r>
        <w:t xml:space="preserve">   fool    </w:t>
      </w:r>
      <w:r>
        <w:t xml:space="preserve">   merry    </w:t>
      </w:r>
      <w:r>
        <w:t xml:space="preserve">   drink    </w:t>
      </w:r>
      <w:r>
        <w:t xml:space="preserve">   eat    </w:t>
      </w:r>
      <w:r>
        <w:t xml:space="preserve">   thou    </w:t>
      </w:r>
      <w:r>
        <w:t xml:space="preserve">   soul    </w:t>
      </w:r>
      <w:r>
        <w:t xml:space="preserve">   fruits    </w:t>
      </w:r>
      <w:r>
        <w:t xml:space="preserve">   greater    </w:t>
      </w:r>
      <w:r>
        <w:t xml:space="preserve">   barns    </w:t>
      </w:r>
      <w:r>
        <w:t xml:space="preserve">   goods    </w:t>
      </w:r>
      <w:r>
        <w:t xml:space="preserve">   room    </w:t>
      </w:r>
      <w:r>
        <w:t xml:space="preserve">   plentifully    </w:t>
      </w:r>
      <w:r>
        <w:t xml:space="preserve">   ground    </w:t>
      </w:r>
      <w:r>
        <w:t xml:space="preserve">   parable    </w:t>
      </w:r>
      <w:r>
        <w:t xml:space="preserve">   abundance    </w:t>
      </w:r>
      <w:r>
        <w:t xml:space="preserve">   covetousness    </w:t>
      </w:r>
      <w:r>
        <w:t xml:space="preserve">   beware    </w:t>
      </w:r>
      <w:r>
        <w:t xml:space="preserve">   judge    </w:t>
      </w:r>
      <w:r>
        <w:t xml:space="preserve">   inheritance    </w:t>
      </w:r>
      <w:r>
        <w:t xml:space="preserve">   brother    </w:t>
      </w:r>
      <w:r>
        <w:t xml:space="preserve">  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Luke 12:13-21</dc:title>
  <dcterms:created xsi:type="dcterms:W3CDTF">2021-10-11T17:56:26Z</dcterms:created>
  <dcterms:modified xsi:type="dcterms:W3CDTF">2021-10-11T17:56:26Z</dcterms:modified>
</cp:coreProperties>
</file>