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Luke's United Methodist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LOVE    </w:t>
      </w:r>
      <w:r>
        <w:t xml:space="preserve">   ESTHER    </w:t>
      </w:r>
      <w:r>
        <w:t xml:space="preserve">   RUTH    </w:t>
      </w:r>
      <w:r>
        <w:t xml:space="preserve">   BIBLE    </w:t>
      </w:r>
      <w:r>
        <w:t xml:space="preserve">   CONGREGATION    </w:t>
      </w:r>
      <w:r>
        <w:t xml:space="preserve">   HOLY    </w:t>
      </w:r>
      <w:r>
        <w:t xml:space="preserve">   PSALMS    </w:t>
      </w:r>
      <w:r>
        <w:t xml:space="preserve">   MESSIAH    </w:t>
      </w:r>
      <w:r>
        <w:t xml:space="preserve">   PHILIPPIANS    </w:t>
      </w:r>
      <w:r>
        <w:t xml:space="preserve">   EPHESIANS    </w:t>
      </w:r>
      <w:r>
        <w:t xml:space="preserve">   CHRIST    </w:t>
      </w:r>
      <w:r>
        <w:t xml:space="preserve">   FELLOWSHIP    </w:t>
      </w:r>
      <w:r>
        <w:t xml:space="preserve">   GENESIS    </w:t>
      </w:r>
      <w:r>
        <w:t xml:space="preserve">   ST.LUKES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Luke's United Methodist</dc:title>
  <dcterms:created xsi:type="dcterms:W3CDTF">2021-10-11T17:56:37Z</dcterms:created>
  <dcterms:modified xsi:type="dcterms:W3CDTF">2021-10-11T17:56:37Z</dcterms:modified>
</cp:coreProperties>
</file>