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 Margaret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David    </w:t>
      </w:r>
      <w:r>
        <w:t xml:space="preserve">   Edgar    </w:t>
      </w:r>
      <w:r>
        <w:t xml:space="preserve">   Alexander    </w:t>
      </w:r>
      <w:r>
        <w:t xml:space="preserve">   Pope Innocent    </w:t>
      </w:r>
      <w:r>
        <w:t xml:space="preserve">   November    </w:t>
      </w:r>
      <w:r>
        <w:t xml:space="preserve">   religious    </w:t>
      </w:r>
      <w:r>
        <w:t xml:space="preserve">   Ash Wednesday    </w:t>
      </w:r>
      <w:r>
        <w:t xml:space="preserve">   Lent    </w:t>
      </w:r>
      <w:r>
        <w:t xml:space="preserve">   cave    </w:t>
      </w:r>
      <w:r>
        <w:t xml:space="preserve">   midnight    </w:t>
      </w:r>
      <w:r>
        <w:t xml:space="preserve">   Saint    </w:t>
      </w:r>
      <w:r>
        <w:t xml:space="preserve">   canonized    </w:t>
      </w:r>
      <w:r>
        <w:t xml:space="preserve">   Hungary    </w:t>
      </w:r>
      <w:r>
        <w:t xml:space="preserve">   princess    </w:t>
      </w:r>
      <w:r>
        <w:t xml:space="preserve">   Wessex    </w:t>
      </w:r>
      <w:r>
        <w:t xml:space="preserve">   pearl    </w:t>
      </w:r>
      <w:r>
        <w:t xml:space="preserve">   poor    </w:t>
      </w:r>
      <w:r>
        <w:t xml:space="preserve">   charity    </w:t>
      </w:r>
      <w:r>
        <w:t xml:space="preserve">   prayer    </w:t>
      </w:r>
      <w:r>
        <w:t xml:space="preserve">   Queensferry    </w:t>
      </w:r>
      <w:r>
        <w:t xml:space="preserve">   pilgrims    </w:t>
      </w:r>
      <w:r>
        <w:t xml:space="preserve">   shipwrecked    </w:t>
      </w:r>
      <w:r>
        <w:t xml:space="preserve">   Dunfermline    </w:t>
      </w:r>
      <w:r>
        <w:t xml:space="preserve">   eight    </w:t>
      </w:r>
      <w:r>
        <w:t xml:space="preserve">   children    </w:t>
      </w:r>
      <w:r>
        <w:t xml:space="preserve">   Malcolm    </w:t>
      </w:r>
      <w:r>
        <w:t xml:space="preserve">   Margaret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Margaret</dc:title>
  <dcterms:created xsi:type="dcterms:W3CDTF">2021-10-11T17:56:24Z</dcterms:created>
  <dcterms:modified xsi:type="dcterms:W3CDTF">2021-10-11T17:56:24Z</dcterms:modified>
</cp:coreProperties>
</file>