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Margaret's 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Abbey is now part of this Protestant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Margaret's head was taken to this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Margaret looked after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church where Margaret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or piece of clothing of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town was once the 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 Margaret's R.C. _ _ _ _ _ _ _ 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Order of monks who looked after the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Journey to a holy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Margaret's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happened to Margaret's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Margaret came from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brought Margaret's relics back to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Margaret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Margaret's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where her husband and son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Margaret used to pray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Celtic missionary monk(from Ireland)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Queens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was the granddaughter of this English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Margaret's Pilgrimage</dc:title>
  <dcterms:created xsi:type="dcterms:W3CDTF">2021-10-11T17:54:41Z</dcterms:created>
  <dcterms:modified xsi:type="dcterms:W3CDTF">2021-10-11T17:54:41Z</dcterms:modified>
</cp:coreProperties>
</file>