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Mark Early Childhood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handbook, this year ________ is required for children's shoes in preschool.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 this building did we all want that we are now getting? A _______ walkway.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priest's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staff members are on the early childhood team?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of the year 2018-2019.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children must be five on or before __________ first in order to be in Kindergarten at St. 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Mark was an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lion is the school mascot.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new outdoor learning area? "The 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grades does the early childhood program offer?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herb are we growing in the outdoor garden?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Mark Early Childhood Crossword </dc:title>
  <dcterms:created xsi:type="dcterms:W3CDTF">2021-10-11T17:56:23Z</dcterms:created>
  <dcterms:modified xsi:type="dcterms:W3CDTF">2021-10-11T17:56:23Z</dcterms:modified>
</cp:coreProperties>
</file>