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St Mary MacKillop 1842/1909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Mary’s life    </w:t>
      </w:r>
      <w:r>
        <w:t xml:space="preserve">   Angel    </w:t>
      </w:r>
      <w:r>
        <w:t xml:space="preserve">   Southern land    </w:t>
      </w:r>
      <w:r>
        <w:t xml:space="preserve">   sacrifice    </w:t>
      </w:r>
      <w:r>
        <w:t xml:space="preserve">   Rejoice    </w:t>
      </w:r>
      <w:r>
        <w:t xml:space="preserve">   greatness    </w:t>
      </w:r>
      <w:r>
        <w:t xml:space="preserve">   kind    </w:t>
      </w:r>
      <w:r>
        <w:t xml:space="preserve">   shining light    </w:t>
      </w:r>
      <w:r>
        <w:t xml:space="preserve">   Fateful    </w:t>
      </w:r>
      <w:r>
        <w:t xml:space="preserve">   convent    </w:t>
      </w:r>
      <w:r>
        <w:t xml:space="preserve">   praying    </w:t>
      </w:r>
      <w:r>
        <w:t xml:space="preserve">   Loving    </w:t>
      </w:r>
      <w:r>
        <w:t xml:space="preserve">   Orphanage    </w:t>
      </w:r>
      <w:r>
        <w:t xml:space="preserve">   helped    </w:t>
      </w:r>
      <w:r>
        <w:t xml:space="preserve">   poor    </w:t>
      </w:r>
      <w:r>
        <w:t xml:space="preserve">   Faith    </w:t>
      </w:r>
      <w:r>
        <w:t xml:space="preserve">   MacKillop    </w:t>
      </w:r>
      <w:r>
        <w:t xml:space="preserve">   Canonised .    </w:t>
      </w:r>
      <w:r>
        <w:t xml:space="preserve">   care    </w:t>
      </w:r>
      <w:r>
        <w:t xml:space="preserve">   children    </w:t>
      </w:r>
      <w:r>
        <w:t xml:space="preserve">   Cross    </w:t>
      </w:r>
      <w:r>
        <w:t xml:space="preserve">   love    </w:t>
      </w:r>
      <w:r>
        <w:t xml:space="preserve">   Mary    </w:t>
      </w:r>
      <w:r>
        <w:t xml:space="preserve">   pray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 Mary MacKillop 1842/1909 </dc:title>
  <dcterms:created xsi:type="dcterms:W3CDTF">2021-10-10T23:47:46Z</dcterms:created>
  <dcterms:modified xsi:type="dcterms:W3CDTF">2021-10-10T23:47:46Z</dcterms:modified>
</cp:coreProperties>
</file>